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color    </w:t>
      </w:r>
      <w:r>
        <w:t xml:space="preserve">   music    </w:t>
      </w:r>
      <w:r>
        <w:t xml:space="preserve">   work life balance    </w:t>
      </w:r>
      <w:r>
        <w:t xml:space="preserve">   mental health    </w:t>
      </w:r>
      <w:r>
        <w:t xml:space="preserve">   stress management    </w:t>
      </w:r>
      <w:r>
        <w:t xml:space="preserve">   healthy    </w:t>
      </w:r>
      <w:r>
        <w:t xml:space="preserve">   hydration    </w:t>
      </w:r>
      <w:r>
        <w:t xml:space="preserve">   sleep    </w:t>
      </w:r>
      <w:r>
        <w:t xml:space="preserve">   exercise    </w:t>
      </w:r>
      <w:r>
        <w:t xml:space="preserve">   nervous    </w:t>
      </w:r>
      <w:r>
        <w:t xml:space="preserve">   reduce    </w:t>
      </w:r>
      <w:r>
        <w:t xml:space="preserve">   meditation    </w:t>
      </w:r>
      <w:r>
        <w:t xml:space="preserve">   yoga    </w:t>
      </w:r>
      <w:r>
        <w:t xml:space="preserve">   breathing    </w:t>
      </w:r>
      <w:r>
        <w:t xml:space="preserve">   worried    </w:t>
      </w:r>
      <w:r>
        <w:t xml:space="preserve">   anxious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2021-10-11T18:08:30Z</dcterms:created>
  <dcterms:modified xsi:type="dcterms:W3CDTF">2021-10-11T18:08:30Z</dcterms:modified>
</cp:coreProperties>
</file>