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lifestyle    </w:t>
      </w:r>
      <w:r>
        <w:t xml:space="preserve">   mental health    </w:t>
      </w:r>
      <w:r>
        <w:t xml:space="preserve">   puzzle    </w:t>
      </w:r>
      <w:r>
        <w:t xml:space="preserve">   color    </w:t>
      </w:r>
      <w:r>
        <w:t xml:space="preserve">   music    </w:t>
      </w:r>
      <w:r>
        <w:t xml:space="preserve">   healthy    </w:t>
      </w:r>
      <w:r>
        <w:t xml:space="preserve">   positivity    </w:t>
      </w:r>
      <w:r>
        <w:t xml:space="preserve">   happiness    </w:t>
      </w:r>
      <w:r>
        <w:t xml:space="preserve">   sleep    </w:t>
      </w:r>
      <w:r>
        <w:t xml:space="preserve">   exercise    </w:t>
      </w:r>
      <w:r>
        <w:t xml:space="preserve">   diet    </w:t>
      </w:r>
      <w:r>
        <w:t xml:space="preserve">   work life balance    </w:t>
      </w:r>
      <w:r>
        <w:t xml:space="preserve">   stress management    </w:t>
      </w:r>
      <w:r>
        <w:t xml:space="preserve">   meditation    </w:t>
      </w:r>
      <w:r>
        <w:t xml:space="preserve">   yoga    </w:t>
      </w:r>
      <w:r>
        <w:t xml:space="preserve">   deep breathing    </w:t>
      </w:r>
      <w:r>
        <w:t xml:space="preserve">   anxiety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2021-10-11T18:08:33Z</dcterms:created>
  <dcterms:modified xsi:type="dcterms:W3CDTF">2021-10-11T18:08:33Z</dcterms:modified>
</cp:coreProperties>
</file>