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p>
      <w:pPr>
        <w:pStyle w:val="Questions"/>
      </w:pPr>
      <w:r>
        <w:t xml:space="preserve">1. MOYMSPTS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AXLRE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RTRSSESO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EXSRICEE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GITHF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LTIHGF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RFZEEE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TRSSESID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RTESSESU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ESREURPS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SHGUTOHT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ODYB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UMSSCEL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HEDEAHAC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THEAR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ORSNSIPDEE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2021-10-11T18:08:42Z</dcterms:created>
  <dcterms:modified xsi:type="dcterms:W3CDTF">2021-10-11T18:08:42Z</dcterms:modified>
</cp:coreProperties>
</file>