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Stress 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music    </w:t>
      </w:r>
      <w:r>
        <w:t xml:space="preserve">   Art    </w:t>
      </w:r>
      <w:r>
        <w:t xml:space="preserve">   self-care    </w:t>
      </w:r>
      <w:r>
        <w:t xml:space="preserve">   outdoors    </w:t>
      </w:r>
      <w:r>
        <w:t xml:space="preserve">   exercise    </w:t>
      </w:r>
      <w:r>
        <w:t xml:space="preserve">   yoga    </w:t>
      </w:r>
      <w:r>
        <w:t xml:space="preserve">   meditation    </w:t>
      </w:r>
      <w:r>
        <w:t xml:space="preserve">   laugh    </w:t>
      </w:r>
      <w:r>
        <w:t xml:space="preserve">   reading    </w:t>
      </w:r>
      <w:r>
        <w:t xml:space="preserve">   stress ball    </w:t>
      </w:r>
      <w:r>
        <w:t xml:space="preserve">   journaling    </w:t>
      </w:r>
      <w:r>
        <w:t xml:space="preserve">   friends    </w:t>
      </w:r>
      <w:r>
        <w:t xml:space="preserve">   family    </w:t>
      </w:r>
      <w:r>
        <w:t xml:space="preserve">   pets    </w:t>
      </w:r>
      <w:r>
        <w:t xml:space="preserve">   relax    </w:t>
      </w:r>
      <w:r>
        <w:t xml:space="preserve">   leisure    </w:t>
      </w:r>
      <w:r>
        <w:t xml:space="preserve">   coping skills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Stress Management</dc:title>
  <dcterms:created xsi:type="dcterms:W3CDTF">2021-10-11T18:08:47Z</dcterms:created>
  <dcterms:modified xsi:type="dcterms:W3CDTF">2021-10-11T18:08:47Z</dcterms:modified>
</cp:coreProperties>
</file>