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label we give to bad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missing word: , Body, Emotions, Behaviour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breathing techniques can help us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may suffer from - when their stress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daily dose of this can help to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of the things which make us feel stressed are out of our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feel stressed we may isolate ourselves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are stressed these can get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major sources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used for good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major causes of stress in the world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things which cause us stress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Prolonged periods of stress can lead to a ...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Empty time can cause us to feel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2</dc:title>
  <dcterms:created xsi:type="dcterms:W3CDTF">2021-10-11T18:08:45Z</dcterms:created>
  <dcterms:modified xsi:type="dcterms:W3CDTF">2021-10-11T18:08:45Z</dcterms:modified>
</cp:coreProperties>
</file>