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Job Stress    </w:t>
      </w:r>
      <w:r>
        <w:t xml:space="preserve">   Take Care of Yourself    </w:t>
      </w:r>
      <w:r>
        <w:t xml:space="preserve">   Have and Outlet    </w:t>
      </w:r>
      <w:r>
        <w:t xml:space="preserve">   Take a Break    </w:t>
      </w:r>
      <w:r>
        <w:t xml:space="preserve">   Get Other Points of View    </w:t>
      </w:r>
      <w:r>
        <w:t xml:space="preserve">   Protect Your Time    </w:t>
      </w:r>
      <w:r>
        <w:t xml:space="preserve">   Make Priority List    </w:t>
      </w:r>
      <w:r>
        <w:t xml:space="preserve">   Set Realistic Goals    </w:t>
      </w:r>
      <w:r>
        <w:t xml:space="preserve">   Under Pressure    </w:t>
      </w:r>
      <w:r>
        <w:t xml:space="preserve">   Overwhelmed    </w:t>
      </w:r>
      <w:r>
        <w:t xml:space="preserve">   Time Management Skills    </w:t>
      </w:r>
      <w:r>
        <w:t xml:space="preserve">   Change Circumstances    </w:t>
      </w:r>
      <w:r>
        <w:t xml:space="preserve">   Stress Inventory    </w:t>
      </w:r>
      <w:r>
        <w:t xml:space="preserve">   Emotional    </w:t>
      </w:r>
      <w:r>
        <w:t xml:space="preserve">   Mental    </w:t>
      </w:r>
      <w:r>
        <w:t xml:space="preserve">   Physical    </w:t>
      </w:r>
      <w:r>
        <w:t xml:space="preserve">   Stressors    </w:t>
      </w:r>
      <w:r>
        <w:t xml:space="preserve">   Coping    </w:t>
      </w:r>
      <w:r>
        <w:t xml:space="preserve">   Seek Help    </w:t>
      </w:r>
      <w:r>
        <w:t xml:space="preserve">   Keep Perspective    </w:t>
      </w:r>
      <w:r>
        <w:t xml:space="preserve">   Stress Triggers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2021-10-11T18:08:52Z</dcterms:created>
  <dcterms:modified xsi:type="dcterms:W3CDTF">2021-10-11T18:08:52Z</dcterms:modified>
</cp:coreProperties>
</file>