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Injuries and accidents is a sources of stress during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sign of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instinctive state of mind deriving from one's circumstances, mood, or relationship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doing this can help you maintain a nutritious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Moving of something from its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symptom of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Nail biting and sleeping too much is a common sign of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School, Test, State Exams are sources of stress during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worry,nervousness. or unease.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in good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Healthy ways to manage with stress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doing this can relive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Losing a pet or Parent divorce is a sign of what source of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common symptom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time of intense difficulty, trouble or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stage of stress is Starting/losing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 </dc:title>
  <dcterms:created xsi:type="dcterms:W3CDTF">2021-10-11T18:06:56Z</dcterms:created>
  <dcterms:modified xsi:type="dcterms:W3CDTF">2021-10-11T18:06:56Z</dcterms:modified>
</cp:coreProperties>
</file>