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Stress Management</w:t>
      </w:r>
    </w:p>
    <w:p>
      <w:pPr>
        <w:pStyle w:val="Questions"/>
      </w:pPr>
      <w:r>
        <w:t xml:space="preserve">1. SSTRSE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AKLW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WORSHE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CNLAE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USICM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RCOOL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ESEIRCEX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EMETTDIA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GYOA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IRETW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ERAD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EIIOLTENSV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OKRW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LYPA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2021-10-11T18:07:03Z</dcterms:created>
  <dcterms:modified xsi:type="dcterms:W3CDTF">2021-10-11T18:07:03Z</dcterms:modified>
</cp:coreProperties>
</file>