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breathe    </w:t>
      </w:r>
      <w:r>
        <w:t xml:space="preserve">   build    </w:t>
      </w:r>
      <w:r>
        <w:t xml:space="preserve">   clean    </w:t>
      </w:r>
      <w:r>
        <w:t xml:space="preserve">   color    </w:t>
      </w:r>
      <w:r>
        <w:t xml:space="preserve">   exercise    </w:t>
      </w:r>
      <w:r>
        <w:t xml:space="preserve">   fishing    </w:t>
      </w:r>
      <w:r>
        <w:t xml:space="preserve">   hiking    </w:t>
      </w:r>
      <w:r>
        <w:t xml:space="preserve">   meditate    </w:t>
      </w:r>
      <w:r>
        <w:t xml:space="preserve">   music    </w:t>
      </w:r>
      <w:r>
        <w:t xml:space="preserve">   nap    </w:t>
      </w:r>
      <w:r>
        <w:t xml:space="preserve">   puzzles    </w:t>
      </w:r>
      <w:r>
        <w:t xml:space="preserve">   read    </w:t>
      </w:r>
      <w:r>
        <w:t xml:space="preserve">   run    </w:t>
      </w:r>
      <w:r>
        <w:t xml:space="preserve">   shower    </w:t>
      </w:r>
      <w:r>
        <w:t xml:space="preserve">   stretch    </w:t>
      </w:r>
      <w:r>
        <w:t xml:space="preserve">   swim    </w:t>
      </w:r>
      <w:r>
        <w:t xml:space="preserve">   write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2021-10-11T18:07:05Z</dcterms:created>
  <dcterms:modified xsi:type="dcterms:W3CDTF">2021-10-11T18:07:05Z</dcterms:modified>
</cp:coreProperties>
</file>