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Deep Breathing    </w:t>
      </w:r>
      <w:r>
        <w:t xml:space="preserve">   Creative    </w:t>
      </w:r>
      <w:r>
        <w:t xml:space="preserve">   Drawing    </w:t>
      </w:r>
      <w:r>
        <w:t xml:space="preserve">   Peers    </w:t>
      </w:r>
      <w:r>
        <w:t xml:space="preserve">   Family    </w:t>
      </w:r>
      <w:r>
        <w:t xml:space="preserve">   Sports    </w:t>
      </w:r>
      <w:r>
        <w:t xml:space="preserve">   Music    </w:t>
      </w:r>
      <w:r>
        <w:t xml:space="preserve">   Activities    </w:t>
      </w:r>
      <w:r>
        <w:t xml:space="preserve">   Hope    </w:t>
      </w:r>
      <w:r>
        <w:t xml:space="preserve">   Coping Skills    </w:t>
      </w:r>
      <w:r>
        <w:t xml:space="preserve">   Relax    </w:t>
      </w:r>
      <w:r>
        <w:t xml:space="preserve">   Schedule    </w:t>
      </w:r>
      <w:r>
        <w:t xml:space="preserve">   Healthy    </w:t>
      </w:r>
      <w:r>
        <w:t xml:space="preserve">   Self-Care    </w:t>
      </w:r>
      <w:r>
        <w:t xml:space="preserve">   Prioritize    </w:t>
      </w:r>
      <w:r>
        <w:t xml:space="preserve">   Responsibilities    </w:t>
      </w:r>
      <w:r>
        <w:t xml:space="preserve">   Positive    </w:t>
      </w:r>
      <w:r>
        <w:t xml:space="preserve">   Manage    </w:t>
      </w:r>
      <w:r>
        <w:t xml:space="preserve">   Stress    </w:t>
      </w:r>
      <w:r>
        <w:t xml:space="preserve">   Reduce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2021-10-11T18:07:13Z</dcterms:created>
  <dcterms:modified xsi:type="dcterms:W3CDTF">2021-10-11T18:07:13Z</dcterms:modified>
</cp:coreProperties>
</file>