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and thoughts are _________ causes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________ help us “fight or flee” when we are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a negative thought midstream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that can cause anxiety and lead to mental and physical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body’s response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turning more powerful negative words to more neutral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causes of distress that can include over-scheduling and procrastinating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term stress that can motivate and improve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Signals to help us recognize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Benefits of this stress zone include feeling more creative and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2021-10-11T18:07:15Z</dcterms:created>
  <dcterms:modified xsi:type="dcterms:W3CDTF">2021-10-11T18:07:15Z</dcterms:modified>
</cp:coreProperties>
</file>