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 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find things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thinks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in your body that causes your heart to beat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air passes narrow and it get hard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accepts nothing less than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practice an event without actually doing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recover or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threatens lives or destroys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pounding sensation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usually thinks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response of your body and mind to being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your body and mind time to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Crossword Puzzle</dc:title>
  <dcterms:created xsi:type="dcterms:W3CDTF">2021-10-11T18:08:10Z</dcterms:created>
  <dcterms:modified xsi:type="dcterms:W3CDTF">2021-10-11T18:08:10Z</dcterms:modified>
</cp:coreProperties>
</file>