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coping    </w:t>
      </w:r>
      <w:r>
        <w:t xml:space="preserve">   relaxation    </w:t>
      </w:r>
      <w:r>
        <w:t xml:space="preserve">   resistance    </w:t>
      </w:r>
      <w:r>
        <w:t xml:space="preserve">   perception    </w:t>
      </w:r>
      <w:r>
        <w:t xml:space="preserve">   distress    </w:t>
      </w:r>
      <w:r>
        <w:t xml:space="preserve">   eustress    </w:t>
      </w:r>
      <w:r>
        <w:t xml:space="preserve">   music    </w:t>
      </w:r>
      <w:r>
        <w:t xml:space="preserve">   batman    </w:t>
      </w:r>
      <w:r>
        <w:t xml:space="preserve">   smiling    </w:t>
      </w:r>
      <w:r>
        <w:t xml:space="preserve">   positivity    </w:t>
      </w:r>
      <w:r>
        <w:t xml:space="preserve">   communication    </w:t>
      </w:r>
      <w:r>
        <w:t xml:space="preserve">   exercise    </w:t>
      </w:r>
      <w:r>
        <w:t xml:space="preserve">   meditation    </w:t>
      </w:r>
      <w:r>
        <w:t xml:space="preserve">   priorities    </w:t>
      </w:r>
      <w:r>
        <w:t xml:space="preserve">   choices    </w:t>
      </w:r>
      <w:r>
        <w:t xml:space="preserve">   Happiness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Word Search</dc:title>
  <dcterms:created xsi:type="dcterms:W3CDTF">2021-10-11T18:07:33Z</dcterms:created>
  <dcterms:modified xsi:type="dcterms:W3CDTF">2021-10-11T18:07:33Z</dcterms:modified>
</cp:coreProperties>
</file>