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or spoken discourse expressing considered thoughts on a subject; relaxes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settled way of thinking or feeling about someone or something, typically one that is reflected in a person's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bad and often is abbreviated simply as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Slowing down the racing thought simply by practicing to take time and note and observe each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Harvard physiologist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neutral and has no consequential effect, its neither considered good nor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Visually appealing so as to absorb the mind in such a way that chattering thoughts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traveling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Not so intense lingers for a prolonged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physiologist, professor and chairman of the Department of Physiology at Harvard Medical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then disappears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psychologist who began rising to prominence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Triggered by anger or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Arises in any situation or circumstance that a person finds motivating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mental state achieved by focusing one's awareness on the present moment, while calmly acknowledging and accepting one's feelings, thoughts, and bodily sensations, used as a therapeutic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content with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toward a relatively stable equilibrium between interdependent elements, especially as maintained by physiological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to which someone or something is going or being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way to anxiety or unease; allow one's mind to dwell on difficulty or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worry (someone); make anxious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2021-10-11T18:07:36Z</dcterms:created>
  <dcterms:modified xsi:type="dcterms:W3CDTF">2021-10-11T18:07:36Z</dcterms:modified>
</cp:coreProperties>
</file>