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gaming    </w:t>
      </w:r>
      <w:r>
        <w:t xml:space="preserve">   hydrotherapy    </w:t>
      </w:r>
      <w:r>
        <w:t xml:space="preserve">   aromatherapy    </w:t>
      </w:r>
      <w:r>
        <w:t xml:space="preserve">   art therapy    </w:t>
      </w:r>
      <w:r>
        <w:t xml:space="preserve">   meditation    </w:t>
      </w:r>
      <w:r>
        <w:t xml:space="preserve">   music    </w:t>
      </w:r>
      <w:r>
        <w:t xml:space="preserve">   happiness    </w:t>
      </w:r>
      <w:r>
        <w:t xml:space="preserve">   rest    </w:t>
      </w:r>
      <w:r>
        <w:t xml:space="preserve">   eat healthy    </w:t>
      </w:r>
      <w:r>
        <w:t xml:space="preserve">   avoid caffine    </w:t>
      </w:r>
      <w:r>
        <w:t xml:space="preserve">   exercise    </w:t>
      </w:r>
      <w:r>
        <w:t xml:space="preserve">   massage    </w:t>
      </w:r>
      <w:r>
        <w:t xml:space="preserve">   laugh    </w:t>
      </w:r>
      <w:r>
        <w:t xml:space="preserve">   calm    </w:t>
      </w:r>
      <w:r>
        <w:t xml:space="preserve">   breath deep    </w:t>
      </w:r>
      <w:r>
        <w:t xml:space="preserve">   manage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2021-10-11T18:07:39Z</dcterms:created>
  <dcterms:modified xsi:type="dcterms:W3CDTF">2021-10-11T18:07:39Z</dcterms:modified>
</cp:coreProperties>
</file>