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Baking    </w:t>
      </w:r>
      <w:r>
        <w:t xml:space="preserve">   Breathing    </w:t>
      </w:r>
      <w:r>
        <w:t xml:space="preserve">   Calm    </w:t>
      </w:r>
      <w:r>
        <w:t xml:space="preserve">   Coloring    </w:t>
      </w:r>
      <w:r>
        <w:t xml:space="preserve">   Comedy    </w:t>
      </w:r>
      <w:r>
        <w:t xml:space="preserve">   Dancing    </w:t>
      </w:r>
      <w:r>
        <w:t xml:space="preserve">   Exhale    </w:t>
      </w:r>
      <w:r>
        <w:t xml:space="preserve">   Extrovert    </w:t>
      </w:r>
      <w:r>
        <w:t xml:space="preserve">   Happy    </w:t>
      </w:r>
      <w:r>
        <w:t xml:space="preserve">   Inhale    </w:t>
      </w:r>
      <w:r>
        <w:t xml:space="preserve">   Introvert    </w:t>
      </w:r>
      <w:r>
        <w:t xml:space="preserve">   Lesson Plan    </w:t>
      </w:r>
      <w:r>
        <w:t xml:space="preserve">   Reading    </w:t>
      </w:r>
      <w:r>
        <w:t xml:space="preserve">   Relaxing    </w:t>
      </w:r>
      <w:r>
        <w:t xml:space="preserve">   Singing    </w:t>
      </w:r>
      <w:r>
        <w:t xml:space="preserve">   Stress    </w:t>
      </w:r>
      <w:r>
        <w:t xml:space="preserve">   Stress Management    </w:t>
      </w:r>
      <w:r>
        <w:t xml:space="preserve">   Swimming    </w:t>
      </w:r>
      <w:r>
        <w:t xml:space="preserve">   Tests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2021-10-11T18:07:41Z</dcterms:created>
  <dcterms:modified xsi:type="dcterms:W3CDTF">2021-10-11T18:07:41Z</dcterms:modified>
</cp:coreProperties>
</file>