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comes from a tap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relaxing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spending time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record of daily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gentile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consciousness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saying "No" is a form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meditative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enjoying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daily ritual of falling 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2021-10-11T18:07:44Z</dcterms:created>
  <dcterms:modified xsi:type="dcterms:W3CDTF">2021-10-11T18:07:44Z</dcterms:modified>
</cp:coreProperties>
</file>