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grades    </w:t>
      </w:r>
      <w:r>
        <w:t xml:space="preserve">   school    </w:t>
      </w:r>
      <w:r>
        <w:t xml:space="preserve">   work    </w:t>
      </w:r>
      <w:r>
        <w:t xml:space="preserve">   homework    </w:t>
      </w:r>
      <w:r>
        <w:t xml:space="preserve">   sleep    </w:t>
      </w:r>
      <w:r>
        <w:t xml:space="preserve">   brain food    </w:t>
      </w:r>
      <w:r>
        <w:t xml:space="preserve">   college    </w:t>
      </w:r>
      <w:r>
        <w:t xml:space="preserve">   stress    </w:t>
      </w:r>
      <w:r>
        <w:t xml:space="preserve">   attention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</dc:title>
  <dcterms:created xsi:type="dcterms:W3CDTF">2021-10-11T18:07:46Z</dcterms:created>
  <dcterms:modified xsi:type="dcterms:W3CDTF">2021-10-11T18:07:46Z</dcterms:modified>
</cp:coreProperties>
</file>