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pets    </w:t>
      </w:r>
      <w:r>
        <w:t xml:space="preserve">   bath    </w:t>
      </w:r>
      <w:r>
        <w:t xml:space="preserve">   talk    </w:t>
      </w:r>
      <w:r>
        <w:t xml:space="preserve">   journal    </w:t>
      </w:r>
      <w:r>
        <w:t xml:space="preserve">   walk    </w:t>
      </w:r>
      <w:r>
        <w:t xml:space="preserve">   laugh    </w:t>
      </w:r>
      <w:r>
        <w:t xml:space="preserve">   music    </w:t>
      </w:r>
      <w:r>
        <w:t xml:space="preserve">   friends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2021-10-11T18:07:48Z</dcterms:created>
  <dcterms:modified xsi:type="dcterms:W3CDTF">2021-10-11T18:07:48Z</dcterms:modified>
</cp:coreProperties>
</file>