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Nervousness    </w:t>
      </w:r>
      <w:r>
        <w:t xml:space="preserve">   Impatience    </w:t>
      </w:r>
      <w:r>
        <w:t xml:space="preserve">   Self Esteem    </w:t>
      </w:r>
      <w:r>
        <w:t xml:space="preserve">   Fatigue    </w:t>
      </w:r>
      <w:r>
        <w:t xml:space="preserve">   Over Eating    </w:t>
      </w:r>
      <w:r>
        <w:t xml:space="preserve">   Self Aware    </w:t>
      </w:r>
      <w:r>
        <w:t xml:space="preserve">   Awareness    </w:t>
      </w:r>
      <w:r>
        <w:t xml:space="preserve">   Acceptance    </w:t>
      </w:r>
      <w:r>
        <w:t xml:space="preserve">   Anxiety    </w:t>
      </w:r>
      <w:r>
        <w:t xml:space="preserve">   Insomnia    </w:t>
      </w:r>
      <w:r>
        <w:t xml:space="preserve">   DIsorders    </w:t>
      </w:r>
      <w:r>
        <w:t xml:space="preserve">   Survival    </w:t>
      </w:r>
      <w:r>
        <w:t xml:space="preserve">   Self Worth    </w:t>
      </w:r>
      <w:r>
        <w:t xml:space="preserve">   Perfectionist    </w:t>
      </w:r>
      <w:r>
        <w:t xml:space="preserve">   Self-Harm    </w:t>
      </w:r>
      <w:r>
        <w:t xml:space="preserve">   Coping    </w:t>
      </w:r>
      <w:r>
        <w:t xml:space="preserve">   Emotions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2021-10-11T18:07:51Z</dcterms:created>
  <dcterms:modified xsi:type="dcterms:W3CDTF">2021-10-11T18:07:51Z</dcterms:modified>
</cp:coreProperties>
</file>