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Managment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Bike Ride    </w:t>
      </w:r>
      <w:r>
        <w:t xml:space="preserve">   Breathe    </w:t>
      </w:r>
      <w:r>
        <w:t xml:space="preserve">   Coloring    </w:t>
      </w:r>
      <w:r>
        <w:t xml:space="preserve">   Draw    </w:t>
      </w:r>
      <w:r>
        <w:t xml:space="preserve">   Eat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Have Fun    </w:t>
      </w:r>
      <w:r>
        <w:t xml:space="preserve">   Leisure    </w:t>
      </w:r>
      <w:r>
        <w:t xml:space="preserve">   Meditate    </w:t>
      </w:r>
      <w:r>
        <w:t xml:space="preserve">   Music    </w:t>
      </w:r>
      <w:r>
        <w:t xml:space="preserve">   Pets    </w:t>
      </w:r>
      <w:r>
        <w:t xml:space="preserve">   Screaming    </w:t>
      </w:r>
      <w:r>
        <w:t xml:space="preserve">   Shower    </w:t>
      </w:r>
      <w:r>
        <w:t xml:space="preserve">   Sleep    </w:t>
      </w:r>
      <w:r>
        <w:t xml:space="preserve">   Sports    </w:t>
      </w:r>
      <w:r>
        <w:t xml:space="preserve">   Stay Positive    </w:t>
      </w:r>
      <w:r>
        <w:t xml:space="preserve">   Talk to Someone    </w:t>
      </w:r>
      <w:r>
        <w:t xml:space="preserve">   Television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Managment</dc:title>
  <dcterms:created xsi:type="dcterms:W3CDTF">2021-10-11T18:08:18Z</dcterms:created>
  <dcterms:modified xsi:type="dcterms:W3CDTF">2021-10-11T18:08:18Z</dcterms:modified>
</cp:coreProperties>
</file>