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&amp; Massage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amend    </w:t>
      </w:r>
      <w:r>
        <w:t xml:space="preserve">   relax    </w:t>
      </w:r>
      <w:r>
        <w:t xml:space="preserve">   oil    </w:t>
      </w:r>
      <w:r>
        <w:t xml:space="preserve">   embrace    </w:t>
      </w:r>
      <w:r>
        <w:t xml:space="preserve">   massage    </w:t>
      </w:r>
      <w:r>
        <w:t xml:space="preserve">   ease    </w:t>
      </w:r>
      <w:r>
        <w:t xml:space="preserve">   storke    </w:t>
      </w:r>
      <w:r>
        <w:t xml:space="preserve">   press    </w:t>
      </w:r>
      <w:r>
        <w:t xml:space="preserve">   pat    </w:t>
      </w:r>
      <w:r>
        <w:t xml:space="preserve">   friction    </w:t>
      </w:r>
      <w:r>
        <w:t xml:space="preserve">   caress    </w:t>
      </w:r>
      <w:r>
        <w:t xml:space="preserve">   rub    </w:t>
      </w:r>
      <w:r>
        <w:t xml:space="preserve">   knead    </w:t>
      </w:r>
      <w:r>
        <w:t xml:space="preserve">   nervous    </w:t>
      </w:r>
      <w:r>
        <w:t xml:space="preserve">   anxiety    </w:t>
      </w:r>
      <w:r>
        <w:t xml:space="preserve">   tension    </w:t>
      </w:r>
      <w:r>
        <w:t xml:space="preserve">   overwhelmed    </w:t>
      </w:r>
      <w:r>
        <w:t xml:space="preserve">   drained    </w:t>
      </w:r>
      <w:r>
        <w:t xml:space="preserve">   acute    </w:t>
      </w:r>
      <w:r>
        <w:t xml:space="preserve">   Chronic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&amp; Massage Therapy</dc:title>
  <dcterms:created xsi:type="dcterms:W3CDTF">2021-10-11T18:06:38Z</dcterms:created>
  <dcterms:modified xsi:type="dcterms:W3CDTF">2021-10-11T18:06:38Z</dcterms:modified>
</cp:coreProperties>
</file>