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Monster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journal that has been linked to stress relief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Fight-or-flight is a ____________ response to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Stress slows this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Teens believe their stress will _____________ in the coming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stress style is frozen by 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Experiencing daily stress takes a toll on your _____________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visualization can help end the ____________ cycle of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 stress isn't good for your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Stress starts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 'usual stressors' of teens are _________________, friends, and overall pressure to succeed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some stress is totally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Stress changes the acid _____________ in your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 _________ out? Nah!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relieve stress by spending 15 minutes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stress style is the 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stress style is the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feel-good chemicals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way to manage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Experiencing daily stress takes a toll on your ________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can make you more 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77% of teens say they're _____________ stressed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____________ system is where your stress comes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Adolescents' stress levels are __________ than ever before.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Stress can make you sharper &amp; 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Stress can also make you more __________________.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Monster</dc:title>
  <dcterms:created xsi:type="dcterms:W3CDTF">2021-10-11T18:07:52Z</dcterms:created>
  <dcterms:modified xsi:type="dcterms:W3CDTF">2021-10-11T18:07:52Z</dcterms:modified>
</cp:coreProperties>
</file>