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Relief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color    </w:t>
      </w:r>
      <w:r>
        <w:t xml:space="preserve">   journal    </w:t>
      </w:r>
      <w:r>
        <w:t xml:space="preserve">   quiettime    </w:t>
      </w:r>
      <w:r>
        <w:t xml:space="preserve">   fun    </w:t>
      </w:r>
      <w:r>
        <w:t xml:space="preserve">   feelings    </w:t>
      </w:r>
      <w:r>
        <w:t xml:space="preserve">   strength    </w:t>
      </w:r>
      <w:r>
        <w:t xml:space="preserve">   exercise    </w:t>
      </w:r>
      <w:r>
        <w:t xml:space="preserve">   friends    </w:t>
      </w:r>
      <w:r>
        <w:t xml:space="preserve">   family    </w:t>
      </w:r>
      <w:r>
        <w:t xml:space="preserve">   problemsolving    </w:t>
      </w:r>
      <w:r>
        <w:t xml:space="preserve">   reasonable    </w:t>
      </w:r>
      <w:r>
        <w:t xml:space="preserve">   believe    </w:t>
      </w:r>
      <w:r>
        <w:t xml:space="preserve">   social    </w:t>
      </w:r>
      <w:r>
        <w:t xml:space="preserve">   forgive    </w:t>
      </w:r>
      <w:r>
        <w:t xml:space="preserve">   positive    </w:t>
      </w:r>
      <w:r>
        <w:t xml:space="preserve">   talking    </w:t>
      </w:r>
      <w:r>
        <w:t xml:space="preserve">   breathe    </w:t>
      </w:r>
      <w:r>
        <w:t xml:space="preserve">   changes    </w:t>
      </w:r>
      <w:r>
        <w:t xml:space="preserve">   eatwell    </w:t>
      </w:r>
      <w:r>
        <w:t xml:space="preserve">   sleep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Relief</dc:title>
  <dcterms:created xsi:type="dcterms:W3CDTF">2021-10-11T18:08:20Z</dcterms:created>
  <dcterms:modified xsi:type="dcterms:W3CDTF">2021-10-11T18:08:20Z</dcterms:modified>
</cp:coreProperties>
</file>