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 and express your thoughts and feelings to a person who will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happen if your body gets run down from stress and lack of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done out loud, when something is funny and can make you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manage your stress through different ways that make you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done at park or gym or home, this activity relieves stress and is good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Feelings of high stress, panic, worry. Sometimes including physiological symptoms.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go on these atleast once a year, for break from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off from work, doing nothing but enjoying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get about 8 hrs each day to maintain health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it's called when people talk to a mental health professional.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the familiar people in our life that help us cope with the stressful times because they know us well and listen.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2022-08-13T14:24:16Z</dcterms:created>
  <dcterms:modified xsi:type="dcterms:W3CDTF">2022-08-13T14:24:16Z</dcterms:modified>
</cp:coreProperties>
</file>