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Relief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Acting without forethought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may cause an MHP to become stressed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of worry, nervousness, or unease.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people harvest these to chew on when stressed.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Heightened activity level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effective AMBIT tool to assist with limiting life stresses.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happen to a client who acts out aggressively during class due to anxiety.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Recalling a memory through a  prompt (also the Lone Ranger's horse)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mental or emotional strain or tension resulting from adverse or demanding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client remove themselves to a place in their mind that is more relaxing is referred to as "Guided -----"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Relief</dc:title>
  <dcterms:created xsi:type="dcterms:W3CDTF">2021-10-11T18:07:22Z</dcterms:created>
  <dcterms:modified xsi:type="dcterms:W3CDTF">2021-10-11T18:07:22Z</dcterms:modified>
</cp:coreProperties>
</file>