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Stress Relief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soft animal you can pet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Done when something is funny and can make you feel better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share thoughts to someone who will listen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maintain your health you should get at least 8 hours of this every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you can do by yourself or with friends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activity that involves crayons, markers or colored pencils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Write thoughts in a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Taking time for yourself to enjoy the things you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activity that involves a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you can become if you aren't getting enough sleep and are stressed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Stress Relief</dc:title>
  <dcterms:created xsi:type="dcterms:W3CDTF">2021-10-11T18:07:32Z</dcterms:created>
  <dcterms:modified xsi:type="dcterms:W3CDTF">2021-10-11T18:07:32Z</dcterms:modified>
</cp:coreProperties>
</file>