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Me Stress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body's immediate reaction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that symbolizes happiness and sunshine.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Daron's favorite way to deal with stress. (30 min. a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that symbolizes caring, tenderness and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title of the local Purdue Extension Educator you can contact for info on stress management. (abbreviated)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that symbolizes health, service and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effective method of relieving stress than Free-Form coloring.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that symbolizes energy, warmth and vibrant.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that symbolizes peaceful, clean and simple.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US agency on Public Health and a good resource for info on stress.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Coloring without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that symbolizes peaceful, water,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Minimal amount of time you should spend coloring. (written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 10 min. daily with your eyes closed focused on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mental/emotional tension caused by adverse circumstances.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2021-10-11T18:07:39Z</dcterms:created>
  <dcterms:modified xsi:type="dcterms:W3CDTF">2021-10-11T18:07:39Z</dcterms:modified>
</cp:coreProperties>
</file>