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Relief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Math    </w:t>
      </w:r>
      <w:r>
        <w:t xml:space="preserve">   Drink Water    </w:t>
      </w:r>
      <w:r>
        <w:t xml:space="preserve">   Shower    </w:t>
      </w:r>
      <w:r>
        <w:t xml:space="preserve">   Exercise    </w:t>
      </w:r>
      <w:r>
        <w:t xml:space="preserve">   Stretch    </w:t>
      </w:r>
      <w:r>
        <w:t xml:space="preserve">   Smile    </w:t>
      </w:r>
      <w:r>
        <w:t xml:space="preserve">   Count to Ten    </w:t>
      </w:r>
      <w:r>
        <w:t xml:space="preserve">   Thankfulness    </w:t>
      </w:r>
      <w:r>
        <w:t xml:space="preserve">   Love    </w:t>
      </w:r>
      <w:r>
        <w:t xml:space="preserve">   Self Control    </w:t>
      </w:r>
      <w:r>
        <w:t xml:space="preserve">   Peace    </w:t>
      </w:r>
      <w:r>
        <w:t xml:space="preserve">   Joy    </w:t>
      </w:r>
      <w:r>
        <w:t xml:space="preserve">   Harmony    </w:t>
      </w:r>
      <w:r>
        <w:t xml:space="preserve">   Attitude    </w:t>
      </w:r>
      <w:r>
        <w:t xml:space="preserve">   Yoga    </w:t>
      </w:r>
      <w:r>
        <w:t xml:space="preserve">   Deep Breathing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 Word Search</dc:title>
  <dcterms:created xsi:type="dcterms:W3CDTF">2021-10-11T18:08:05Z</dcterms:created>
  <dcterms:modified xsi:type="dcterms:W3CDTF">2021-10-11T18:08:05Z</dcterms:modified>
</cp:coreProperties>
</file>