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Stress Relief and Healthy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activities    </w:t>
      </w:r>
      <w:r>
        <w:t xml:space="preserve">   attitude    </w:t>
      </w:r>
      <w:r>
        <w:t xml:space="preserve">   awareness    </w:t>
      </w:r>
      <w:r>
        <w:t xml:space="preserve">   balance    </w:t>
      </w:r>
      <w:r>
        <w:t xml:space="preserve">   biking    </w:t>
      </w:r>
      <w:r>
        <w:t xml:space="preserve">   eating healthy    </w:t>
      </w:r>
      <w:r>
        <w:t xml:space="preserve">   exercise    </w:t>
      </w:r>
      <w:r>
        <w:t xml:space="preserve">   family    </w:t>
      </w:r>
      <w:r>
        <w:t xml:space="preserve">   friends    </w:t>
      </w:r>
      <w:r>
        <w:t xml:space="preserve">   goals    </w:t>
      </w:r>
      <w:r>
        <w:t xml:space="preserve">   hydrate    </w:t>
      </w:r>
      <w:r>
        <w:t xml:space="preserve">   laugh    </w:t>
      </w:r>
      <w:r>
        <w:t xml:space="preserve">   lifestyle    </w:t>
      </w:r>
      <w:r>
        <w:t xml:space="preserve">   love    </w:t>
      </w:r>
      <w:r>
        <w:t xml:space="preserve">   mindfulness    </w:t>
      </w:r>
      <w:r>
        <w:t xml:space="preserve">   physical    </w:t>
      </w:r>
      <w:r>
        <w:t xml:space="preserve">   play    </w:t>
      </w:r>
      <w:r>
        <w:t xml:space="preserve">   relax    </w:t>
      </w:r>
      <w:r>
        <w:t xml:space="preserve">   rest    </w:t>
      </w:r>
      <w:r>
        <w:t xml:space="preserve">   run    </w:t>
      </w:r>
      <w:r>
        <w:t xml:space="preserve">   social    </w:t>
      </w:r>
      <w:r>
        <w:t xml:space="preserve">   stress    </w:t>
      </w:r>
      <w:r>
        <w:t xml:space="preserve">   stretch    </w:t>
      </w:r>
      <w:r>
        <w:t xml:space="preserve">   swimming    </w:t>
      </w:r>
      <w:r>
        <w:t xml:space="preserve">   walking    </w:t>
      </w:r>
      <w:r>
        <w:t xml:space="preserve">   wellness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Relief and Healthy Living</dc:title>
  <dcterms:created xsi:type="dcterms:W3CDTF">2021-10-11T18:08:23Z</dcterms:created>
  <dcterms:modified xsi:type="dcterms:W3CDTF">2021-10-11T18:08:23Z</dcterms:modified>
</cp:coreProperties>
</file>