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Relief</w:t>
      </w:r>
    </w:p>
    <w:p>
      <w:pPr>
        <w:pStyle w:val="Questions"/>
      </w:pPr>
      <w:r>
        <w:t xml:space="preserve">1. TRSUEESS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SIDTSRSE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SSSTER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PSEEL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TEGGRRI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EIITTAVISC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SRXEEIEC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MSUIC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DINATMTOIE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DPEE BTIAHREGN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PINGOC CINMAMEHSS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2021-10-11T18:07:51Z</dcterms:created>
  <dcterms:modified xsi:type="dcterms:W3CDTF">2021-10-11T18:07:51Z</dcterms:modified>
</cp:coreProperties>
</file>