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Relievers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GARDEN    </w:t>
      </w:r>
      <w:r>
        <w:t xml:space="preserve">   DRAW    </w:t>
      </w:r>
      <w:r>
        <w:t xml:space="preserve">   SLEEP    </w:t>
      </w:r>
      <w:r>
        <w:t xml:space="preserve">   EXERCISE    </w:t>
      </w:r>
      <w:r>
        <w:t xml:space="preserve">   SING    </w:t>
      </w:r>
      <w:r>
        <w:t xml:space="preserve">   MEDITATE    </w:t>
      </w:r>
      <w:r>
        <w:t xml:space="preserve">   WALK    </w:t>
      </w:r>
      <w:r>
        <w:t xml:space="preserve">   BREATHE    </w:t>
      </w:r>
      <w:r>
        <w:t xml:space="preserve">   JOURNAL    </w:t>
      </w:r>
      <w:r>
        <w:t xml:space="preserve">   EXPLORE    </w:t>
      </w:r>
      <w:r>
        <w:t xml:space="preserve">   SWIM    </w:t>
      </w:r>
      <w:r>
        <w:t xml:space="preserve">   JOG    </w:t>
      </w:r>
      <w:r>
        <w:t xml:space="preserve">   TEA    </w:t>
      </w:r>
      <w:r>
        <w:t xml:space="preserve">   LAUGH    </w:t>
      </w:r>
      <w:r>
        <w:t xml:space="preserve">   SOCIALIZE    </w:t>
      </w:r>
      <w:r>
        <w:t xml:space="preserve">   DANCE    </w:t>
      </w:r>
      <w:r>
        <w:t xml:space="preserve">   YOGA    </w:t>
      </w:r>
      <w:r>
        <w:t xml:space="preserve">   HIKE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Relievers</dc:title>
  <dcterms:created xsi:type="dcterms:W3CDTF">2021-10-11T18:07:03Z</dcterms:created>
  <dcterms:modified xsi:type="dcterms:W3CDTF">2021-10-11T18:07:03Z</dcterms:modified>
</cp:coreProperties>
</file>