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leisure    </w:t>
      </w:r>
      <w:r>
        <w:t xml:space="preserve">   sewing    </w:t>
      </w:r>
      <w:r>
        <w:t xml:space="preserve">   hobbies    </w:t>
      </w:r>
      <w:r>
        <w:t xml:space="preserve">   craft    </w:t>
      </w:r>
      <w:r>
        <w:t xml:space="preserve">   art    </w:t>
      </w:r>
      <w:r>
        <w:t xml:space="preserve">   exercise    </w:t>
      </w:r>
      <w:r>
        <w:t xml:space="preserve">   volunteering    </w:t>
      </w:r>
      <w:r>
        <w:t xml:space="preserve">   bath    </w:t>
      </w:r>
      <w:r>
        <w:t xml:space="preserve">   shower    </w:t>
      </w:r>
      <w:r>
        <w:t xml:space="preserve">   family    </w:t>
      </w:r>
      <w:r>
        <w:t xml:space="preserve">   playgames    </w:t>
      </w:r>
      <w:r>
        <w:t xml:space="preserve">   movies    </w:t>
      </w:r>
      <w:r>
        <w:t xml:space="preserve">   timeout    </w:t>
      </w:r>
      <w:r>
        <w:t xml:space="preserve">   drawing    </w:t>
      </w:r>
      <w:r>
        <w:t xml:space="preserve">   reading    </w:t>
      </w:r>
      <w:r>
        <w:t xml:space="preserve">   dance    </w:t>
      </w:r>
      <w:r>
        <w:t xml:space="preserve">   writing    </w:t>
      </w:r>
      <w:r>
        <w:t xml:space="preserve">   journal    </w:t>
      </w:r>
      <w:r>
        <w:t xml:space="preserve">   cooking    </w:t>
      </w:r>
      <w:r>
        <w:t xml:space="preserve">   gym    </w:t>
      </w:r>
      <w:r>
        <w:t xml:space="preserve">   walking    </w:t>
      </w:r>
      <w:r>
        <w:t xml:space="preserve">   shopping    </w:t>
      </w:r>
      <w:r>
        <w:t xml:space="preserve">   friends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Relievers</dc:title>
  <dcterms:created xsi:type="dcterms:W3CDTF">2021-10-11T18:08:54Z</dcterms:created>
  <dcterms:modified xsi:type="dcterms:W3CDTF">2021-10-11T18:08:54Z</dcterms:modified>
</cp:coreProperties>
</file>