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Deep Breathing    </w:t>
      </w:r>
      <w:r>
        <w:t xml:space="preserve">   Color    </w:t>
      </w:r>
      <w:r>
        <w:t xml:space="preserve">   Rest and Sleep    </w:t>
      </w:r>
      <w:r>
        <w:t xml:space="preserve">   Eat Healthy    </w:t>
      </w:r>
      <w:r>
        <w:t xml:space="preserve">   Time Alone    </w:t>
      </w:r>
      <w:r>
        <w:t xml:space="preserve">   Yoga    </w:t>
      </w:r>
      <w:r>
        <w:t xml:space="preserve">   Avoid Negativity    </w:t>
      </w:r>
      <w:r>
        <w:t xml:space="preserve">   Meditation    </w:t>
      </w:r>
      <w:r>
        <w:t xml:space="preserve">   Listening to Music    </w:t>
      </w:r>
      <w:r>
        <w:t xml:space="preserve">   Playing with a Pet    </w:t>
      </w:r>
      <w:r>
        <w:t xml:space="preserve">   Exercising    </w:t>
      </w:r>
      <w:r>
        <w:t xml:space="preserve">   Walking    </w:t>
      </w:r>
      <w:r>
        <w:t xml:space="preserve">   Arts and Crafts    </w:t>
      </w:r>
      <w:r>
        <w:t xml:space="preserve">   Drawing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Relievers</dc:title>
  <dcterms:created xsi:type="dcterms:W3CDTF">2021-10-11T18:07:41Z</dcterms:created>
  <dcterms:modified xsi:type="dcterms:W3CDTF">2021-10-11T18:07:41Z</dcterms:modified>
</cp:coreProperties>
</file>