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Stress Response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effective technique for managing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body system severely weakened by long-term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Rated life's most stressful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stress response is often referred to as the _____ or flight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Hormone released during the stress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event which  produces stress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stress response is a physiological response to maintain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stage of the stress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Second phase of the stress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amount of stress is not as important as one's ability to ________ with stress.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personality is often linked to high stress levels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Response</dc:title>
  <dcterms:created xsi:type="dcterms:W3CDTF">2021-10-11T18:07:05Z</dcterms:created>
  <dcterms:modified xsi:type="dcterms:W3CDTF">2021-10-11T18:07:05Z</dcterms:modified>
</cp:coreProperties>
</file>