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Time management    </w:t>
      </w:r>
      <w:r>
        <w:t xml:space="preserve">   Relaxation    </w:t>
      </w:r>
      <w:r>
        <w:t xml:space="preserve">   Exercise    </w:t>
      </w:r>
      <w:r>
        <w:t xml:space="preserve">   Sleep    </w:t>
      </w:r>
      <w:r>
        <w:t xml:space="preserve">   Caregiver    </w:t>
      </w:r>
      <w:r>
        <w:t xml:space="preserve">   Financial    </w:t>
      </w:r>
      <w:r>
        <w:t xml:space="preserve">   Workplace    </w:t>
      </w:r>
      <w:r>
        <w:t xml:space="preserve">   Triggers    </w:t>
      </w:r>
      <w:r>
        <w:t xml:space="preserve">   Positive    </w:t>
      </w:r>
      <w:r>
        <w:t xml:space="preserve">   Panic    </w:t>
      </w:r>
      <w:r>
        <w:t xml:space="preserve">   Emotions    </w:t>
      </w:r>
      <w:r>
        <w:t xml:space="preserve">   Diet    </w:t>
      </w:r>
      <w:r>
        <w:t xml:space="preserve">   Depression    </w:t>
      </w:r>
      <w:r>
        <w:t xml:space="preserve">   Coping    </w:t>
      </w:r>
      <w:r>
        <w:t xml:space="preserve">   Anxiety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Stress!</dc:title>
  <dcterms:created xsi:type="dcterms:W3CDTF">2021-10-11T18:07:44Z</dcterms:created>
  <dcterms:modified xsi:type="dcterms:W3CDTF">2021-10-11T18:07:44Z</dcterms:modified>
</cp:coreProperties>
</file>