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and Burnout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Loss of motivation    </w:t>
      </w:r>
      <w:r>
        <w:t xml:space="preserve">   Negative    </w:t>
      </w:r>
      <w:r>
        <w:t xml:space="preserve">   Sleep    </w:t>
      </w:r>
      <w:r>
        <w:t xml:space="preserve">   Relax    </w:t>
      </w:r>
      <w:r>
        <w:t xml:space="preserve">   Hobby    </w:t>
      </w:r>
      <w:r>
        <w:t xml:space="preserve">   Exercise    </w:t>
      </w:r>
      <w:r>
        <w:t xml:space="preserve">   Withdrawn    </w:t>
      </w:r>
      <w:r>
        <w:t xml:space="preserve">   Sick    </w:t>
      </w:r>
      <w:r>
        <w:t xml:space="preserve">   Stress    </w:t>
      </w:r>
      <w:r>
        <w:t xml:space="preserve">   Isolation    </w:t>
      </w:r>
      <w:r>
        <w:t xml:space="preserve">   Frustration    </w:t>
      </w:r>
      <w:r>
        <w:t xml:space="preserve">   Drugs    </w:t>
      </w:r>
      <w:r>
        <w:t xml:space="preserve">   Loss of Appetite    </w:t>
      </w:r>
      <w:r>
        <w:t xml:space="preserve">   Poor Immunity    </w:t>
      </w:r>
      <w:r>
        <w:t xml:space="preserve">   Depression    </w:t>
      </w:r>
      <w:r>
        <w:t xml:space="preserve">   Burnout    </w:t>
      </w:r>
      <w:r>
        <w:t xml:space="preserve">   Anxiety    </w:t>
      </w:r>
      <w:r>
        <w:t xml:space="preserve">   Teamwork    </w:t>
      </w:r>
      <w:r>
        <w:t xml:space="preserve">   Nuture Oneself    </w:t>
      </w:r>
      <w:r>
        <w:t xml:space="preserve">   Meditation    </w:t>
      </w:r>
      <w:r>
        <w:t xml:space="preserve">   Irritable    </w:t>
      </w:r>
      <w:r>
        <w:t xml:space="preserve">   Fatigue    </w:t>
      </w:r>
      <w:r>
        <w:t xml:space="preserve">   Doubt    </w:t>
      </w:r>
      <w:r>
        <w:t xml:space="preserve">   Ask for help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Burnout</dc:title>
  <dcterms:created xsi:type="dcterms:W3CDTF">2021-10-11T18:07:14Z</dcterms:created>
  <dcterms:modified xsi:type="dcterms:W3CDTF">2021-10-11T18:07:14Z</dcterms:modified>
</cp:coreProperties>
</file>