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Caregiver Burnout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______________ is the number one contributer to burnout.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your body with fresh fruit, vegetables, lean protein, and healthy fats.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daily relaxation or __________practice can help you relieve stress and boost feeling of joy and well-being.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need more ______________ than they think they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Constantly being exhausted even after sleeping or taking a break is a sign of __________________.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Celebrate the small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Spread the _____________________.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is a powerful stress reliever and mood enhancer.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Anxiety, depression, and irritability are common signs of 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_______ when someone offers assistance.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Caregiver Burnout</dc:title>
  <dcterms:created xsi:type="dcterms:W3CDTF">2021-10-11T18:07:10Z</dcterms:created>
  <dcterms:modified xsi:type="dcterms:W3CDTF">2021-10-11T18:07:10Z</dcterms:modified>
</cp:coreProperties>
</file>