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and Coping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or imaginary stressors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defense mechanism, is the active, conscious process of denying unacceptable thoughts or emotions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the individual can control or modify their responses to stressors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apprehension, dread, mental uneasiness, and a sense of helplessness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body's general nonspecific response to the demands placed on it by a stressor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hormonal triggers that are intended to promote adaptation through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Sense of apprehension triggered by a perceived threat to saftey or well-being.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physical, spiritual, cognitive, emotional, and psychologic well-being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Directly trigger the stress response without any neccessary cognitive process on the part of the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individual day-to-day tensions that people face  are commonly referred to in stress and coping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attempts to predict the impact, intensity, and duration of the coping behavior necessary to respond to the stressor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processes used to interpret and make sense of environmental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individual perceives the stressor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cost of adaptation to physiologic or psychosocial stressors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Persistant feeling of emptiness, hopelessness, sadness, or despair.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Physiologic changes triggered by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stress associated with accomplishment and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"first impression" occurrin immediatley on exsposure to a stressor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Subjective sense of intense displeasure, irritation, or animosity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Evaluating a challenging situation, identifying potential steps to resolve the situation, and then implementing those steps.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changes that are necessary to achieve the characteristic stability of homeostasis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Stress associated with inadequacy, insecurity, and loss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and Coping </dc:title>
  <dcterms:created xsi:type="dcterms:W3CDTF">2021-10-11T18:07:52Z</dcterms:created>
  <dcterms:modified xsi:type="dcterms:W3CDTF">2021-10-11T18:07:52Z</dcterms:modified>
</cp:coreProperties>
</file>