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of body and mind through everyday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stage of body's response to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illness caused by mentol factors or internal conflict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poverty, pollution, noise or natural disasters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reactions in the body and mind cause by the lack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perceive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manage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illnesses, disabilities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PLanning ahead better prepares your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stage of body's response to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exercise your body produces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body's response to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causes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Effects</dc:title>
  <dcterms:created xsi:type="dcterms:W3CDTF">2021-10-11T18:06:55Z</dcterms:created>
  <dcterms:modified xsi:type="dcterms:W3CDTF">2021-10-11T18:06:55Z</dcterms:modified>
</cp:coreProperties>
</file>