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Stress and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Physical, emotional, and mental exhaustion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optimal we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Stress does not create ____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common result of a healthy lifestyle and healthy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a to which an individual's weight thermostat is supposedly set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generally positive outlook on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Subfield of psychology that focuses on the study of optimal human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people are easygoing, laid-back, and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Hormones released in response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Nervous system activated in response to the stressor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people feel liked and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Stress perceived as being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average adult has _____ billion fat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Stress perceived as being negative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and Health</dc:title>
  <dcterms:created xsi:type="dcterms:W3CDTF">2021-10-11T18:06:45Z</dcterms:created>
  <dcterms:modified xsi:type="dcterms:W3CDTF">2021-10-11T18:06:45Z</dcterms:modified>
</cp:coreProperties>
</file>