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DELEGATE    </w:t>
      </w:r>
      <w:r>
        <w:t xml:space="preserve">   BREATH    </w:t>
      </w:r>
      <w:r>
        <w:t xml:space="preserve">   FEELINGS    </w:t>
      </w:r>
      <w:r>
        <w:t xml:space="preserve">   ENVIRONMENT    </w:t>
      </w:r>
      <w:r>
        <w:t xml:space="preserve">   ADAPT    </w:t>
      </w:r>
      <w:r>
        <w:t xml:space="preserve">   STRESSORS    </w:t>
      </w:r>
      <w:r>
        <w:t xml:space="preserve">   ATTITUDE    </w:t>
      </w:r>
      <w:r>
        <w:t xml:space="preserve">   YOGA    </w:t>
      </w:r>
      <w:r>
        <w:t xml:space="preserve">   RELATIONSHIPS    </w:t>
      </w:r>
      <w:r>
        <w:t xml:space="preserve">   RELAXATION    </w:t>
      </w:r>
      <w:r>
        <w:t xml:space="preserve">   CONNECT    </w:t>
      </w:r>
      <w:r>
        <w:t xml:space="preserve">   LAUGH    </w:t>
      </w:r>
      <w:r>
        <w:t xml:space="preserve">   EXERCISE    </w:t>
      </w:r>
      <w:r>
        <w:t xml:space="preserve">   SLEEP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Heart Health</dc:title>
  <dcterms:created xsi:type="dcterms:W3CDTF">2021-10-11T18:08:12Z</dcterms:created>
  <dcterms:modified xsi:type="dcterms:W3CDTF">2021-10-11T18:08:12Z</dcterms:modified>
</cp:coreProperties>
</file>