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and Impulsivity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forethought    </w:t>
      </w:r>
      <w:r>
        <w:t xml:space="preserve">   drug use    </w:t>
      </w:r>
      <w:r>
        <w:t xml:space="preserve">   tobacco    </w:t>
      </w:r>
      <w:r>
        <w:t xml:space="preserve">   alcohol    </w:t>
      </w:r>
      <w:r>
        <w:t xml:space="preserve">   poor choices    </w:t>
      </w:r>
      <w:r>
        <w:t xml:space="preserve">   depression    </w:t>
      </w:r>
      <w:r>
        <w:t xml:space="preserve">   clique    </w:t>
      </w:r>
      <w:r>
        <w:t xml:space="preserve">   pressure    </w:t>
      </w:r>
      <w:r>
        <w:t xml:space="preserve">   peer pressure    </w:t>
      </w:r>
      <w:r>
        <w:t xml:space="preserve">   bullying    </w:t>
      </w:r>
      <w:r>
        <w:t xml:space="preserve">   friendship    </w:t>
      </w:r>
      <w:r>
        <w:t xml:space="preserve">   health    </w:t>
      </w:r>
      <w:r>
        <w:t xml:space="preserve">   mental    </w:t>
      </w:r>
      <w:r>
        <w:t xml:space="preserve">   emotional    </w:t>
      </w:r>
      <w:r>
        <w:t xml:space="preserve">   financial    </w:t>
      </w:r>
      <w:r>
        <w:t xml:space="preserve">   outcomes    </w:t>
      </w:r>
      <w:r>
        <w:t xml:space="preserve">   consequences    </w:t>
      </w:r>
      <w:r>
        <w:t xml:space="preserve">   decision making    </w:t>
      </w:r>
      <w:r>
        <w:t xml:space="preserve">   belonging    </w:t>
      </w:r>
      <w:r>
        <w:t xml:space="preserve">   self-control    </w:t>
      </w:r>
      <w:r>
        <w:t xml:space="preserve">   impulsive    </w:t>
      </w:r>
      <w:r>
        <w:t xml:space="preserve">   eustress    </w:t>
      </w:r>
      <w:r>
        <w:t xml:space="preserve">   adolescence    </w:t>
      </w:r>
      <w:r>
        <w:t xml:space="preserve">   puberty    </w:t>
      </w:r>
      <w:r>
        <w:t xml:space="preserve">   anger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and Impulsivity</dc:title>
  <dcterms:created xsi:type="dcterms:W3CDTF">2021-10-11T18:06:42Z</dcterms:created>
  <dcterms:modified xsi:type="dcterms:W3CDTF">2021-10-11T18:06:42Z</dcterms:modified>
</cp:coreProperties>
</file>