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and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relax    </w:t>
      </w:r>
      <w:r>
        <w:t xml:space="preserve">   negative    </w:t>
      </w:r>
      <w:r>
        <w:t xml:space="preserve">   selfrespect    </w:t>
      </w:r>
      <w:r>
        <w:t xml:space="preserve">   sadness    </w:t>
      </w:r>
      <w:r>
        <w:t xml:space="preserve">   listener    </w:t>
      </w:r>
      <w:r>
        <w:t xml:space="preserve">   desperate    </w:t>
      </w:r>
      <w:r>
        <w:t xml:space="preserve">   sickness    </w:t>
      </w:r>
      <w:r>
        <w:t xml:space="preserve">   counsellor    </w:t>
      </w:r>
      <w:r>
        <w:t xml:space="preserve">   helpline    </w:t>
      </w:r>
      <w:r>
        <w:t xml:space="preserve">   assistance    </w:t>
      </w:r>
      <w:r>
        <w:t xml:space="preserve">   diet    </w:t>
      </w:r>
      <w:r>
        <w:t xml:space="preserve">   afraid    </w:t>
      </w:r>
      <w:r>
        <w:t xml:space="preserve">   alone    </w:t>
      </w:r>
      <w:r>
        <w:t xml:space="preserve">   isolation    </w:t>
      </w:r>
      <w:r>
        <w:t xml:space="preserve">   distress    </w:t>
      </w:r>
      <w:r>
        <w:t xml:space="preserve">   solitude    </w:t>
      </w:r>
      <w:r>
        <w:t xml:space="preserve">   healthy    </w:t>
      </w:r>
      <w:r>
        <w:t xml:space="preserve">   anger    </w:t>
      </w:r>
      <w:r>
        <w:t xml:space="preserve">   quiet    </w:t>
      </w:r>
      <w:r>
        <w:t xml:space="preserve">   disease    </w:t>
      </w:r>
      <w:r>
        <w:t xml:space="preserve">   fear    </w:t>
      </w:r>
      <w:r>
        <w:t xml:space="preserve">   release    </w:t>
      </w:r>
      <w:r>
        <w:t xml:space="preserve">   fatigue    </w:t>
      </w:r>
      <w:r>
        <w:t xml:space="preserve">   depression    </w:t>
      </w:r>
      <w:r>
        <w:t xml:space="preserve">   anxious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Mental Health</dc:title>
  <dcterms:created xsi:type="dcterms:W3CDTF">2021-10-11T18:07:12Z</dcterms:created>
  <dcterms:modified xsi:type="dcterms:W3CDTF">2021-10-11T18:07:12Z</dcterms:modified>
</cp:coreProperties>
</file>