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and Shift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sign of mental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biological clock is set for us to be awake during the day and asleep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Secondary stress can affect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negative attitude has no place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effect of long-term stress is sometimes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Eat fruit instead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you encounter and provide rescue and relief to those who have experienced disaster, you will be exposed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Soreness in the back, neck and shoulders is a sign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are what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Maintain a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sure you get adequate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Shift work is hard on the mind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short form for Employee Assistance Program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and Shift Work</dc:title>
  <dcterms:created xsi:type="dcterms:W3CDTF">2021-10-11T18:07:22Z</dcterms:created>
  <dcterms:modified xsi:type="dcterms:W3CDTF">2021-10-11T18:07:22Z</dcterms:modified>
</cp:coreProperties>
</file>