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and Your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humor    </w:t>
      </w:r>
      <w:r>
        <w:t xml:space="preserve">   cope    </w:t>
      </w:r>
      <w:r>
        <w:t xml:space="preserve">   exercise    </w:t>
      </w:r>
      <w:r>
        <w:t xml:space="preserve">   balance    </w:t>
      </w:r>
      <w:r>
        <w:t xml:space="preserve">   talk    </w:t>
      </w:r>
      <w:r>
        <w:t xml:space="preserve">   forgetful    </w:t>
      </w:r>
      <w:r>
        <w:t xml:space="preserve">   anxiety    </w:t>
      </w:r>
      <w:r>
        <w:t xml:space="preserve">   esteem    </w:t>
      </w:r>
      <w:r>
        <w:t xml:space="preserve">   bloodpressure    </w:t>
      </w:r>
      <w:r>
        <w:t xml:space="preserve">   overeat    </w:t>
      </w:r>
      <w:r>
        <w:t xml:space="preserve">   Alzheimer    </w:t>
      </w:r>
      <w:r>
        <w:t xml:space="preserve">   cancer    </w:t>
      </w:r>
      <w:r>
        <w:t xml:space="preserve">   depression    </w:t>
      </w:r>
      <w:r>
        <w:t xml:space="preserve">   decisions    </w:t>
      </w:r>
      <w:r>
        <w:t xml:space="preserve">   infertility    </w:t>
      </w:r>
      <w:r>
        <w:t xml:space="preserve">   headaches    </w:t>
      </w:r>
      <w:r>
        <w:t xml:space="preserve">   stroke    </w:t>
      </w:r>
      <w:r>
        <w:t xml:space="preserve">   jointpain    </w:t>
      </w:r>
      <w:r>
        <w:t xml:space="preserve">   heartattack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Your Health</dc:title>
  <dcterms:created xsi:type="dcterms:W3CDTF">2021-10-11T18:06:27Z</dcterms:created>
  <dcterms:modified xsi:type="dcterms:W3CDTF">2021-10-11T18:06:27Z</dcterms:modified>
</cp:coreProperties>
</file>