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crying    </w:t>
      </w:r>
      <w:r>
        <w:t xml:space="preserve">   anxious    </w:t>
      </w:r>
      <w:r>
        <w:t xml:space="preserve">   sleepless    </w:t>
      </w:r>
      <w:r>
        <w:t xml:space="preserve">   sleep    </w:t>
      </w:r>
      <w:r>
        <w:t xml:space="preserve">   drinking    </w:t>
      </w:r>
      <w:r>
        <w:t xml:space="preserve">   nervous    </w:t>
      </w:r>
      <w:r>
        <w:t xml:space="preserve">   alcohol    </w:t>
      </w:r>
      <w:r>
        <w:t xml:space="preserve">   lonely    </w:t>
      </w:r>
      <w:r>
        <w:t xml:space="preserve">   constipated    </w:t>
      </w:r>
      <w:r>
        <w:t xml:space="preserve">   tension    </w:t>
      </w:r>
      <w:r>
        <w:t xml:space="preserve">   uninterested    </w:t>
      </w:r>
      <w:r>
        <w:t xml:space="preserve">   irritable    </w:t>
      </w:r>
      <w:r>
        <w:t xml:space="preserve">   Aggressive    </w:t>
      </w:r>
      <w:r>
        <w:t xml:space="preserve">   snapping    </w:t>
      </w:r>
      <w:r>
        <w:t xml:space="preserve">   suicidal    </w:t>
      </w:r>
      <w:r>
        <w:t xml:space="preserve">   dizzy    </w:t>
      </w:r>
      <w:r>
        <w:t xml:space="preserve">   worrying    </w:t>
      </w:r>
      <w:r>
        <w:t xml:space="preserve">   smoking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stress management</dc:title>
  <dcterms:created xsi:type="dcterms:W3CDTF">2021-10-11T18:07:44Z</dcterms:created>
  <dcterms:modified xsi:type="dcterms:W3CDTF">2021-10-11T18:07:44Z</dcterms:modified>
</cp:coreProperties>
</file>