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p>
      <w:pPr>
        <w:pStyle w:val="Questions"/>
      </w:pPr>
      <w:r>
        <w:t xml:space="preserve">1. UIVSVLAR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FTGIH OR LTHIFG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OIYOCSLGPCAHL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NIDEAELNAR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AEAMTGMNNE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SHIACLYP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AZOURASHD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RSESIGVGAE HRIOVAEB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CTAEU ESRSTS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CSPIEIOD CATEU SSRETS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ARATUMCS-IPTTO SSTSRE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RIHONCC SESSTR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2021-10-11T18:07:11Z</dcterms:created>
  <dcterms:modified xsi:type="dcterms:W3CDTF">2021-10-11T18:07:11Z</dcterms:modified>
</cp:coreProperties>
</file>