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Food    </w:t>
      </w:r>
      <w:r>
        <w:t xml:space="preserve">   Movies    </w:t>
      </w:r>
      <w:r>
        <w:t xml:space="preserve">   Therapy    </w:t>
      </w:r>
      <w:r>
        <w:t xml:space="preserve">   Music    </w:t>
      </w:r>
      <w:r>
        <w:t xml:space="preserve">   Singing    </w:t>
      </w:r>
      <w:r>
        <w:t xml:space="preserve">   Yoga    </w:t>
      </w:r>
      <w:r>
        <w:t xml:space="preserve">   Stretch    </w:t>
      </w:r>
      <w:r>
        <w:t xml:space="preserve">   Exercise    </w:t>
      </w:r>
      <w:r>
        <w:t xml:space="preserve">   Life    </w:t>
      </w:r>
      <w:r>
        <w:t xml:space="preserve">   Work    </w:t>
      </w:r>
      <w:r>
        <w:t xml:space="preserve">   Friends    </w:t>
      </w:r>
      <w:r>
        <w:t xml:space="preserve">   Family    </w:t>
      </w:r>
      <w:r>
        <w:t xml:space="preserve">   Cope    </w:t>
      </w:r>
      <w:r>
        <w:t xml:space="preserve">   Vacation    </w:t>
      </w:r>
      <w:r>
        <w:t xml:space="preserve">   Think    </w:t>
      </w:r>
      <w:r>
        <w:t xml:space="preserve">   Count    </w:t>
      </w:r>
      <w:r>
        <w:t xml:space="preserve">   Breathe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</dc:title>
  <dcterms:created xsi:type="dcterms:W3CDTF">2021-10-11T18:07:13Z</dcterms:created>
  <dcterms:modified xsi:type="dcterms:W3CDTF">2021-10-11T18:07:13Z</dcterms:modified>
</cp:coreProperties>
</file>