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music    </w:t>
      </w:r>
      <w:r>
        <w:t xml:space="preserve">   reading    </w:t>
      </w:r>
      <w:r>
        <w:t xml:space="preserve">   positive    </w:t>
      </w:r>
      <w:r>
        <w:t xml:space="preserve">   visualization    </w:t>
      </w:r>
      <w:r>
        <w:t xml:space="preserve">   tests    </w:t>
      </w:r>
      <w:r>
        <w:t xml:space="preserve">   anxious    </w:t>
      </w:r>
      <w:r>
        <w:t xml:space="preserve">   panic    </w:t>
      </w:r>
      <w:r>
        <w:t xml:space="preserve">   sweating    </w:t>
      </w:r>
      <w:r>
        <w:t xml:space="preserve">   exercise    </w:t>
      </w:r>
      <w:r>
        <w:t xml:space="preserve">   stressor    </w:t>
      </w:r>
      <w:r>
        <w:t xml:space="preserve">   relaxation    </w:t>
      </w:r>
      <w:r>
        <w:t xml:space="preserve">   sleep    </w:t>
      </w:r>
      <w:r>
        <w:t xml:space="preserve">   breathing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</dc:title>
  <dcterms:created xsi:type="dcterms:W3CDTF">2021-10-12T20:56:29Z</dcterms:created>
  <dcterms:modified xsi:type="dcterms:W3CDTF">2021-10-12T20:56:29Z</dcterms:modified>
</cp:coreProperties>
</file>